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in nature that ponyboy and johnny like to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soc with red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Cotton checkered shirts that the socs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ponyboy's parents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soc who johnny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pony, johnny, and dally are considered in the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Lunch meat that they eat while staying in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wealthy kids who have khakis and stingrays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Workers who know the greasers very well because they're troublemakers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Burning flames that the kids almost died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name of a drink and also one of ponyboy's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color that is in the poem that ponyboy remembers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ponyboy almost drowned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the greasers met cherry and marcia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people visit when they get sick or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A weapon carried by the socs and greasers and used in fights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corvette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 who has two older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pony and johnny ran away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Slang for a gang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greasers hang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pony and johnny do to disguise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pony had on his mind when he left the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of another group of greasers who henry obsesses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they used to bleach pony's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animal that tries to get into the church and likes to eat garbage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friend group that wears ripped jeans and white t-shirts with long greased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groovy people who wear tie-died shirts ; popular in the 60's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book that ponyboy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Tiniest and shyest greaser who dies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Crossword</dc:title>
  <dcterms:created xsi:type="dcterms:W3CDTF">2021-10-11T13:56:54Z</dcterms:created>
  <dcterms:modified xsi:type="dcterms:W3CDTF">2021-10-11T13:56:54Z</dcterms:modified>
</cp:coreProperties>
</file>