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place where Sodapop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Ponyboy's oldest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Dallas Winston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book that Ponyboy and Johnny like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girl that drove a Corvette and helped the greasers?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person that was jumped by the Socs?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how Ponyboy got his concussion.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Bob's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Ponyboy almost drown?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that was shot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Sodapop's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Ponyboy's second oldest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Johnny Cade's last words?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might have caused the fire in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car that the Socs were driving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person that was killed in a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was Ponyboy very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the greasers used to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person that Ponyboy look like in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Sodapop's last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2021-10-11T13:55:41Z</dcterms:created>
  <dcterms:modified xsi:type="dcterms:W3CDTF">2021-10-11T13:55:41Z</dcterms:modified>
</cp:coreProperties>
</file>