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on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select a superior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the 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unable to fully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cause terrible physical or mental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burning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obediant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likely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2021-10-11T13:55:43Z</dcterms:created>
  <dcterms:modified xsi:type="dcterms:W3CDTF">2021-10-11T13:55:43Z</dcterms:modified>
</cp:coreProperties>
</file>