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under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anger at unjust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a distance or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pocket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 or 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innocent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submit or 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2021-10-11T13:55:46Z</dcterms:created>
  <dcterms:modified xsi:type="dcterms:W3CDTF">2021-10-11T13:55:46Z</dcterms:modified>
</cp:coreProperties>
</file>