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Pony and Johnny read in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Pony's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a Heater?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Johnny and Pony hide from the cops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people see on the east and west side real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Soda's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dropped out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 dies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</dc:title>
  <dcterms:created xsi:type="dcterms:W3CDTF">2021-10-11T13:56:05Z</dcterms:created>
  <dcterms:modified xsi:type="dcterms:W3CDTF">2021-10-11T13:56:05Z</dcterms:modified>
</cp:coreProperties>
</file>