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O' Briant called Ponyboy, Johnny and Dally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clothing that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Syme's student called him late at night and asked him about the theme he was to write about?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the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 drove this kind of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always happens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Dally sent Johnny and Ponyboy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the one thing that both the Greasers and the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are rich, drive hotrods and live on the West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2021-10-11T13:56:47Z</dcterms:created>
  <dcterms:modified xsi:type="dcterms:W3CDTF">2021-10-11T13:56:47Z</dcterms:modified>
</cp:coreProperties>
</file>