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Johnny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eat after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care of Mickey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Ponyboy getting drowned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gangs do that involved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eat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East 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Puzzle</dc:title>
  <dcterms:created xsi:type="dcterms:W3CDTF">2021-10-11T13:57:10Z</dcterms:created>
  <dcterms:modified xsi:type="dcterms:W3CDTF">2021-10-11T13:57:10Z</dcterms:modified>
</cp:coreProperties>
</file>