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johnny live or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color of the Soc's Mustang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name for cigarettes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youngest of the gang / narrator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people die throughout the entire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dallas's body does he hurt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abused at home by their mom and dad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soadpops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red hair and is a soc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funny person of the gang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ponyboys oldest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johnny stab and kill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Crossword Puzzle</dc:title>
  <dcterms:created xsi:type="dcterms:W3CDTF">2021-10-11T13:55:54Z</dcterms:created>
  <dcterms:modified xsi:type="dcterms:W3CDTF">2021-10-11T13:55:54Z</dcterms:modified>
</cp:coreProperties>
</file>