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Johnny and Pony flee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 that Socs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got beat up by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Cherry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and out of jail since 10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jokester of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TwoBit carries but never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Socs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Socs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Socs and Greasers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that was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of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at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decides to not participate in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 with many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friend of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Greasers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2021-10-11T13:56:08Z</dcterms:created>
  <dcterms:modified xsi:type="dcterms:W3CDTF">2021-10-11T13:56:08Z</dcterms:modified>
</cp:coreProperties>
</file>