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Outsiders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official declaration that someone committed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manner that shows a grim presistance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showing or feeling slight anger/annoyed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giving evidence as a witness in a law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action of pausing before saying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look carefully and throughly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cause a sharp,stinging pain(of a wound)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frown in an angry or tempered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(of a person or thing) fall over/collapsed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action of inhaling or breathing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walk or move unsteadily as if about to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quick to detect or respnd to slight changes/signals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wildly emotional and exaggerated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showing a cautious distrust of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small piece of coal that burns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sperated/disconnected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sounding low pitched and slightly hoarse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Outsiders Crossword Puzzle</dc:title>
  <dcterms:created xsi:type="dcterms:W3CDTF">2021-10-11T13:56:10Z</dcterms:created>
  <dcterms:modified xsi:type="dcterms:W3CDTF">2021-10-11T13:56:10Z</dcterms:modified>
</cp:coreProperties>
</file>