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Two-Bit's actual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Steve?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Ponyboy leave from when he got beaten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last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Johnny get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Tim Shepard's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narrator?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words did Dally use while talking to Cherry and Marcia?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Johnny's relationship with his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Dally?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Marcia's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Sodapop's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Cherry's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enemy of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is Two-Bit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got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responsible one in the gang?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 </dc:title>
  <dcterms:created xsi:type="dcterms:W3CDTF">2021-10-11T13:56:17Z</dcterms:created>
  <dcterms:modified xsi:type="dcterms:W3CDTF">2021-10-11T13:56:17Z</dcterms:modified>
</cp:coreProperties>
</file>