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dressed;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color, especially a tint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slack; 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uninterested and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understood;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spoke hesitantly; stammered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wary; suspicious (usually followed by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cautiously;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expressing contempt or disdain; scornful; disrespectful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wise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agonizing; tormenting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relive from a charge of fault or crime; 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mischievously;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causally unconcerned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daring or heroic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escape understanding; baffle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disbelieving;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strength physical power</w:t>
            </w:r>
          </w:p>
        </w:tc>
      </w:tr>
    </w:tbl>
    <w:p>
      <w:pPr>
        <w:pStyle w:val="WordBankMedium"/>
      </w:pPr>
      <w:r>
        <w:t xml:space="preserve">   GINGERLY    </w:t>
      </w:r>
      <w:r>
        <w:t xml:space="preserve">   INCREDULOUS    </w:t>
      </w:r>
      <w:r>
        <w:t xml:space="preserve">   DIGESTED    </w:t>
      </w:r>
      <w:r>
        <w:t xml:space="preserve">   UNFATHOMABLE    </w:t>
      </w:r>
      <w:r>
        <w:t xml:space="preserve">   ASSET    </w:t>
      </w:r>
      <w:r>
        <w:t xml:space="preserve">   ROGUISHLY    </w:t>
      </w:r>
      <w:r>
        <w:t xml:space="preserve">   NONCHALANTLY    </w:t>
      </w:r>
      <w:r>
        <w:t xml:space="preserve">   SAGELY    </w:t>
      </w:r>
      <w:r>
        <w:t xml:space="preserve">   RIVALRY    </w:t>
      </w:r>
      <w:r>
        <w:t xml:space="preserve">   ABIDING    </w:t>
      </w:r>
      <w:r>
        <w:t xml:space="preserve">   CLAD    </w:t>
      </w:r>
      <w:r>
        <w:t xml:space="preserve">   ACQUITTED    </w:t>
      </w:r>
      <w:r>
        <w:t xml:space="preserve">   CONTEMPTUOUS    </w:t>
      </w:r>
      <w:r>
        <w:t xml:space="preserve">   LEERY    </w:t>
      </w:r>
      <w:r>
        <w:t xml:space="preserve">   EXPLOIT    </w:t>
      </w:r>
      <w:r>
        <w:t xml:space="preserve">   FALTER    </w:t>
      </w:r>
      <w:r>
        <w:t xml:space="preserve">   TAUT    </w:t>
      </w:r>
      <w:r>
        <w:t xml:space="preserve">   ELUDE    </w:t>
      </w:r>
      <w:r>
        <w:t xml:space="preserve">   HUE    </w:t>
      </w:r>
      <w:r>
        <w:t xml:space="preserve">   ALOOFNESS    </w:t>
      </w:r>
      <w:r>
        <w:t xml:space="preserve">   RACKING    </w:t>
      </w:r>
      <w:r>
        <w:t xml:space="preserve">   BRAWN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2021-10-11T13:56:35Z</dcterms:created>
  <dcterms:modified xsi:type="dcterms:W3CDTF">2021-10-11T13:56:35Z</dcterms:modified>
</cp:coreProperties>
</file>