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Johnny and Ponyboy stay when they were hiding from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Johnny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Johnny and Ponyboy considered when they returned?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shot and killed Dallas?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Greasers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Greasers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was the famous Mustang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Sodapop's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Soc's drive?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gang did Ponyboy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Greasers call guns?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Soc's mostly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Cherry and Ponyboy bond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gang did Randy and Bob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most Soc's?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Outsiders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Greasers fix their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2021-10-11T13:56:38Z</dcterms:created>
  <dcterms:modified xsi:type="dcterms:W3CDTF">2021-10-11T13:56:38Z</dcterms:modified>
</cp:coreProperties>
</file>