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Crossword Vocab/Slang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craves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disbelieving, skeptical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wild excitement or enthusiasm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know; understand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separated or disconnected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sly look; cocky and full of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plaid cotton shirt or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the nature of, caused by, or indicating panic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like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bad-tempered and combative mean or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cool or sharp</w:t>
            </w:r>
          </w:p>
        </w:tc>
      </w:tr>
    </w:tbl>
    <w:p>
      <w:pPr>
        <w:pStyle w:val="WordBankMedium"/>
      </w:pPr>
      <w:r>
        <w:t xml:space="preserve">   madras    </w:t>
      </w:r>
      <w:r>
        <w:t xml:space="preserve">   dig    </w:t>
      </w:r>
      <w:r>
        <w:t xml:space="preserve">   savvy    </w:t>
      </w:r>
      <w:r>
        <w:t xml:space="preserve">   soused     </w:t>
      </w:r>
      <w:r>
        <w:t xml:space="preserve">   tuff    </w:t>
      </w:r>
      <w:r>
        <w:t xml:space="preserve">   fuzz    </w:t>
      </w:r>
      <w:r>
        <w:t xml:space="preserve">   incredulous     </w:t>
      </w:r>
      <w:r>
        <w:t xml:space="preserve">   jumped     </w:t>
      </w:r>
      <w:r>
        <w:t xml:space="preserve">   rouguishly     </w:t>
      </w:r>
      <w:r>
        <w:t xml:space="preserve">   lift     </w:t>
      </w:r>
      <w:r>
        <w:t xml:space="preserve">   fiend     </w:t>
      </w:r>
      <w:r>
        <w:t xml:space="preserve">   delirious     </w:t>
      </w:r>
      <w:r>
        <w:t xml:space="preserve">   detached     </w:t>
      </w:r>
      <w:r>
        <w:t xml:space="preserve">   ornery     </w:t>
      </w:r>
      <w:r>
        <w:t xml:space="preserve">   panicky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 Vocab/Slang</dc:title>
  <dcterms:created xsi:type="dcterms:W3CDTF">2021-10-11T13:56:28Z</dcterms:created>
  <dcterms:modified xsi:type="dcterms:W3CDTF">2021-10-11T13:56:28Z</dcterms:modified>
</cp:coreProperties>
</file>