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Outsiders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or acting with speed; 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struck with overwhelming shock or amazement; filled with sudden fright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critical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live piece of coal, wood, etc., as in a dying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melancholy; longing; yearning.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action, position, or relation of a rival or rivals; competition: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staggering, as from exhaustion or 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choice or best of anything considered collectively, as of a group or class of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gradation or variety of a color; tint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useful and desirable thing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bare, desolate, and often windswept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impertinent; insolent; saucy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solid and sturdy form or build; thick-set and, usually,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fiercely or angrily piercing stare.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a distance, especially in feeling or interest;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pursue or approach prey, quarry, etc., stealthily.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central fore-and-aft structural member in the bottom of a hull, extending from the stem to the sternpost and having the floors or frames attached to it, usually at right angles: sometimes projecting from the bottom of the hull to provide stability.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remain; continue;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talk wildly, as in delirium.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striking or notable deed; feat; spirited or heroic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irritation or ill humor by a gloomy silence or reserve.</w:t>
            </w:r>
          </w:p>
        </w:tc>
      </w:tr>
    </w:tbl>
    <w:p>
      <w:pPr>
        <w:pStyle w:val="WordBankLarge"/>
      </w:pPr>
      <w:r>
        <w:t xml:space="preserve">   hastily    </w:t>
      </w:r>
      <w:r>
        <w:t xml:space="preserve">   stalked    </w:t>
      </w:r>
      <w:r>
        <w:t xml:space="preserve">   asset    </w:t>
      </w:r>
      <w:r>
        <w:t xml:space="preserve">   stocky    </w:t>
      </w:r>
      <w:r>
        <w:t xml:space="preserve">   rivalry    </w:t>
      </w:r>
      <w:r>
        <w:t xml:space="preserve">   abide    </w:t>
      </w:r>
      <w:r>
        <w:t xml:space="preserve">   glaring    </w:t>
      </w:r>
      <w:r>
        <w:t xml:space="preserve">   rave    </w:t>
      </w:r>
      <w:r>
        <w:t xml:space="preserve">   sassy    </w:t>
      </w:r>
      <w:r>
        <w:t xml:space="preserve">   aloof    </w:t>
      </w:r>
      <w:r>
        <w:t xml:space="preserve">   groggy    </w:t>
      </w:r>
      <w:r>
        <w:t xml:space="preserve">   ember    </w:t>
      </w:r>
      <w:r>
        <w:t xml:space="preserve">   elite    </w:t>
      </w:r>
      <w:r>
        <w:t xml:space="preserve">   bleak    </w:t>
      </w:r>
      <w:r>
        <w:t xml:space="preserve">   aghast    </w:t>
      </w:r>
      <w:r>
        <w:t xml:space="preserve">   sullen    </w:t>
      </w:r>
      <w:r>
        <w:t xml:space="preserve">   wistful    </w:t>
      </w:r>
      <w:r>
        <w:t xml:space="preserve">   vital    </w:t>
      </w:r>
      <w:r>
        <w:t xml:space="preserve">   hue    </w:t>
      </w:r>
      <w:r>
        <w:t xml:space="preserve">   exploit    </w:t>
      </w:r>
      <w:r>
        <w:t xml:space="preserve">   keeled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Crossword</dc:title>
  <dcterms:created xsi:type="dcterms:W3CDTF">2021-10-11T13:56:21Z</dcterms:created>
  <dcterms:modified xsi:type="dcterms:W3CDTF">2021-10-11T13:56:21Z</dcterms:modified>
</cp:coreProperties>
</file>