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Steve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Mountain was the church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Johnny fall asleep talking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used to cut Pony boys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Dallys friend from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Slang for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wouldn't  Johnny let see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greasers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Socs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Dally tell the police Pony and Johnny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Slang for getting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bob killed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Dally and Pony go after the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Johnnys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greasers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Dally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Soda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condition was Dallys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town were Pony and Johnny in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Marcia's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</dc:title>
  <dcterms:created xsi:type="dcterms:W3CDTF">2021-10-11T13:56:31Z</dcterms:created>
  <dcterms:modified xsi:type="dcterms:W3CDTF">2021-10-11T13:56:31Z</dcterms:modified>
</cp:coreProperties>
</file>