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Outsiders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rob (someone)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young person who gets in trouble or acts in a criminal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understand;to like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Cool,Fashionable,A complement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uncool; no fun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type of alcohol ,usually beer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large, No-holds barred fight between groups of people; a gang fight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term for woman, usually offensive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Cancer stick, Weed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popular brand of cigarettes in the 60s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popular car in the 60s</w:t>
            </w:r>
          </w:p>
        </w:tc>
      </w:tr>
    </w:tbl>
    <w:p>
      <w:pPr>
        <w:pStyle w:val="WordBankSmall"/>
      </w:pPr>
      <w:r>
        <w:t xml:space="preserve">   hood    </w:t>
      </w:r>
      <w:r>
        <w:t xml:space="preserve">   Kools    </w:t>
      </w:r>
      <w:r>
        <w:t xml:space="preserve">   Dig    </w:t>
      </w:r>
      <w:r>
        <w:t xml:space="preserve">   Fuzz    </w:t>
      </w:r>
      <w:r>
        <w:t xml:space="preserve">   Broad    </w:t>
      </w:r>
      <w:r>
        <w:t xml:space="preserve">   Cooler    </w:t>
      </w:r>
      <w:r>
        <w:t xml:space="preserve">   Tuff    </w:t>
      </w:r>
      <w:r>
        <w:t xml:space="preserve">   Rumble    </w:t>
      </w:r>
      <w:r>
        <w:t xml:space="preserve">   Booze    </w:t>
      </w:r>
      <w:r>
        <w:t xml:space="preserve">   Lift    </w:t>
      </w:r>
      <w:r>
        <w:t xml:space="preserve">   Rank    </w:t>
      </w:r>
      <w:r>
        <w:t xml:space="preserve">   Rolled    </w:t>
      </w:r>
      <w:r>
        <w:t xml:space="preserve">   Scrap    </w:t>
      </w:r>
      <w:r>
        <w:t xml:space="preserve">   Cigarette    </w:t>
      </w:r>
      <w:r>
        <w:t xml:space="preserve">   Corvair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Crossword puzzle</dc:title>
  <dcterms:created xsi:type="dcterms:W3CDTF">2021-10-11T13:56:03Z</dcterms:created>
  <dcterms:modified xsi:type="dcterms:W3CDTF">2021-10-11T13:56:03Z</dcterms:modified>
</cp:coreProperties>
</file>