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Sland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unloaded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Lighting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Slang for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liquor or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gang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something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uncool or not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rob  a store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unloaded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cool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attacked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understand something or like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attractive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Slang for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"pissed off"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cute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steal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Sland Word Search</dc:title>
  <dcterms:created xsi:type="dcterms:W3CDTF">2021-10-11T13:55:48Z</dcterms:created>
  <dcterms:modified xsi:type="dcterms:W3CDTF">2021-10-11T13:55:48Z</dcterms:modified>
</cp:coreProperties>
</file>