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Vocab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or affected by, of the nature of, or pertaining to a special affinity or mutual relationship; congenial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fathomed, or completely understood; incomprehensible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resistible; incapable of being resisted or withstood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stalk or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into possession or ownership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playfully 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or given to the use of 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great care or caution; warily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indicating or showing unbelief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apart or aside from the main subject of attention, discussion, etc.; by the way; parenthetically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loss of respect, honor, or esteem; ignominy;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unusual or uncommon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coolly unconcerned, indifferent, or unexcited;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shining with or reflecting a harshly bright or brilliant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sickly; morbid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pained, annoyed,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profoundly wise person; a person famed for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profoundly wise person; a person famed for wisdom</w:t>
            </w:r>
          </w:p>
        </w:tc>
      </w:tr>
    </w:tbl>
    <w:p>
      <w:pPr>
        <w:pStyle w:val="WordBankMedium"/>
      </w:pPr>
      <w:r>
        <w:t xml:space="preserve">   acquired    </w:t>
      </w:r>
      <w:r>
        <w:t xml:space="preserve">   clammy    </w:t>
      </w:r>
      <w:r>
        <w:t xml:space="preserve">   disgrace    </w:t>
      </w:r>
      <w:r>
        <w:t xml:space="preserve">   gingerly    </w:t>
      </w:r>
      <w:r>
        <w:t xml:space="preserve">   glaring    </w:t>
      </w:r>
      <w:r>
        <w:t xml:space="preserve">   incidentally    </w:t>
      </w:r>
      <w:r>
        <w:t xml:space="preserve">   incredulous    </w:t>
      </w:r>
      <w:r>
        <w:t xml:space="preserve">   irresistibility    </w:t>
      </w:r>
      <w:r>
        <w:t xml:space="preserve">   nonchalantly    </w:t>
      </w:r>
      <w:r>
        <w:t xml:space="preserve">   rarities    </w:t>
      </w:r>
      <w:r>
        <w:t xml:space="preserve">   reckless    </w:t>
      </w:r>
      <w:r>
        <w:t xml:space="preserve">   sagely    </w:t>
      </w:r>
      <w:r>
        <w:t xml:space="preserve">   sarcastically    </w:t>
      </w:r>
      <w:r>
        <w:t xml:space="preserve">   sensitive    </w:t>
      </w:r>
      <w:r>
        <w:t xml:space="preserve">   stalked    </w:t>
      </w:r>
      <w:r>
        <w:t xml:space="preserve">   stocky    </w:t>
      </w:r>
      <w:r>
        <w:t xml:space="preserve">   sympathetic    </w:t>
      </w:r>
      <w:r>
        <w:t xml:space="preserve">   unfathomable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  </dc:title>
  <dcterms:created xsi:type="dcterms:W3CDTF">2021-10-11T13:57:23Z</dcterms:created>
  <dcterms:modified xsi:type="dcterms:W3CDTF">2021-10-11T13:57:23Z</dcterms:modified>
</cp:coreProperties>
</file>