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admire someone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abandon a person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perennial disagreement/fight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shocked or stunned.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 or unclear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want to engage in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people expect you to behave based on behavior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things looking alike.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grief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illusions or be restless.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Befudled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Caring for someone or something when something bad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Bad-tempered or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good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Vocab</dc:title>
  <dcterms:created xsi:type="dcterms:W3CDTF">2021-10-11T13:55:57Z</dcterms:created>
  <dcterms:modified xsi:type="dcterms:W3CDTF">2021-10-11T13:55:57Z</dcterms:modified>
</cp:coreProperties>
</file>