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Vocab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 thought her little girl was _____ and punished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docter came with a conclusion and gave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little boy wouldn't eat the food because he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 had poor _____ because she did not brush her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_____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work was _____ to the whole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 and my family went on and _____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tree was very _____ and they saw it throughout the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sister buffed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_____ got the best of me and I followed him into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mouse _____ on the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queen _____ 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was very _____ about the dark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whole group was in _____ and couldn't come to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accident had a big _____ on the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kidnap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_____ with his temper tantrum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gymnast was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little boy was _____ due to not eating enough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 Chapter 1</dc:title>
  <dcterms:created xsi:type="dcterms:W3CDTF">2021-10-11T13:56:58Z</dcterms:created>
  <dcterms:modified xsi:type="dcterms:W3CDTF">2021-10-11T13:56:58Z</dcterms:modified>
</cp:coreProperties>
</file>