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anxiety or fear that something will happen ;to understand and or 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feeling something bad is about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incapable of being fully explored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particle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piece of burning or glowing coal or wood in a dying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full use of and direct benefit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best, most high, the highest in ranking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accept or act in accordance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doing some thing in a sad, depressed, or sullen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showing contempt; scornfully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useful or valuable thing, person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state of being distant or remote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evade or escape from a danger, enemy or pursuer, typically in a skillful or cunning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physical or mental pain;subjected to extreme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exhibiting wisdom and calm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a feeling of vague or regretful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or unwilling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becoming less violent, intense or sever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by law; held accontable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occur again, to come back to someone's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cautious or wary due to realistic suspicions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stubbornly persevering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 very great extent or quantity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Vocab Crossword Puzzle</dc:title>
  <dcterms:created xsi:type="dcterms:W3CDTF">2021-10-11T13:56:48Z</dcterms:created>
  <dcterms:modified xsi:type="dcterms:W3CDTF">2021-10-11T13:56:48Z</dcterms:modified>
</cp:coreProperties>
</file>