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shake or move/trembling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acting bravely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ill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slight grimace or shrinking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casual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 be fully examined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uncooperative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Vocab Crossword</dc:title>
  <dcterms:created xsi:type="dcterms:W3CDTF">2021-10-11T13:57:05Z</dcterms:created>
  <dcterms:modified xsi:type="dcterms:W3CDTF">2021-10-11T13:57:05Z</dcterms:modified>
</cp:coreProperties>
</file>