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Vocabualry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Contort the face to indicate a certain mental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(someone) against his or her will for compulsory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effeminate or homosexual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composed and unconcerned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hesitatingly, as if about to give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shrewdly understand or judge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Escape, either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Impossible to come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Playfully  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wildly emotional and exaggerated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manner showing a brooding ill humor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Correspondence in form, type,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Struck with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heroic or brave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 slowly and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or cause to move with a sudden jerky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 over;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definitely settled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tuft of hair going in a different direction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great physical or mental suffering</w:t>
            </w:r>
          </w:p>
        </w:tc>
      </w:tr>
    </w:tbl>
    <w:p>
      <w:pPr>
        <w:pStyle w:val="WordBankLarge"/>
      </w:pPr>
      <w:r>
        <w:t xml:space="preserve">   Cowlick    </w:t>
      </w:r>
      <w:r>
        <w:t xml:space="preserve">   Shanghai    </w:t>
      </w:r>
      <w:r>
        <w:t xml:space="preserve">   Roguishly    </w:t>
      </w:r>
      <w:r>
        <w:t xml:space="preserve">   Nonchalantly    </w:t>
      </w:r>
      <w:r>
        <w:t xml:space="preserve">   Unfathomable     </w:t>
      </w:r>
      <w:r>
        <w:t xml:space="preserve">   Finality     </w:t>
      </w:r>
      <w:r>
        <w:t xml:space="preserve">   Savvy     </w:t>
      </w:r>
      <w:r>
        <w:t xml:space="preserve">   Elude    </w:t>
      </w:r>
      <w:r>
        <w:t xml:space="preserve">   Aghast    </w:t>
      </w:r>
      <w:r>
        <w:t xml:space="preserve">   Jolt     </w:t>
      </w:r>
      <w:r>
        <w:t xml:space="preserve">   Falt     </w:t>
      </w:r>
      <w:r>
        <w:t xml:space="preserve">   Sullenly    </w:t>
      </w:r>
      <w:r>
        <w:t xml:space="preserve">   Grimace     </w:t>
      </w:r>
      <w:r>
        <w:t xml:space="preserve">   Smolder     </w:t>
      </w:r>
      <w:r>
        <w:t xml:space="preserve">   Racking     </w:t>
      </w:r>
      <w:r>
        <w:t xml:space="preserve">   Pansy    </w:t>
      </w:r>
      <w:r>
        <w:t xml:space="preserve">   Hysterics    </w:t>
      </w:r>
      <w:r>
        <w:t xml:space="preserve">   Gallantly    </w:t>
      </w:r>
      <w:r>
        <w:t xml:space="preserve">   Keel    </w:t>
      </w:r>
      <w:r>
        <w:t xml:space="preserve">   Conformity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Vocabualry</dc:title>
  <dcterms:created xsi:type="dcterms:W3CDTF">2021-10-11T13:57:18Z</dcterms:created>
  <dcterms:modified xsi:type="dcterms:W3CDTF">2021-10-11T13:57:18Z</dcterms:modified>
</cp:coreProperties>
</file>