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chunky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girl 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mischievious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doesn't want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chunky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caution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arguing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Vocabulary</dc:title>
  <dcterms:created xsi:type="dcterms:W3CDTF">2021-10-11T13:57:33Z</dcterms:created>
  <dcterms:modified xsi:type="dcterms:W3CDTF">2021-10-11T13:57:33Z</dcterms:modified>
</cp:coreProperties>
</file>