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coming back, repeating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seperated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spoke haltingly or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person who commits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prolonged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tightly drawn,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utterly puzzled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offering little or no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rare, low in quantity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Vocabulary</dc:title>
  <dcterms:created xsi:type="dcterms:W3CDTF">2021-10-11T13:56:37Z</dcterms:created>
  <dcterms:modified xsi:type="dcterms:W3CDTF">2021-10-11T13:56:37Z</dcterms:modified>
</cp:coreProperties>
</file>