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Outsiders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Unpleasant, stubborn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Being gloomy or irritated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change direction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Resentful, angry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Impossible to understand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confuse or puzzle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beg urgently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Not clearly stated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firm belief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show disrespect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Outsiders Vocabulary</dc:title>
  <dcterms:created xsi:type="dcterms:W3CDTF">2021-10-11T13:56:56Z</dcterms:created>
  <dcterms:modified xsi:type="dcterms:W3CDTF">2021-10-11T13:56:56Z</dcterms:modified>
</cp:coreProperties>
</file>