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abbreviation    </w:t>
      </w:r>
      <w:r>
        <w:t xml:space="preserve">   aloofness    </w:t>
      </w:r>
      <w:r>
        <w:t xml:space="preserve">   comical    </w:t>
      </w:r>
      <w:r>
        <w:t xml:space="preserve">   disgrace    </w:t>
      </w:r>
      <w:r>
        <w:t xml:space="preserve">   ember    </w:t>
      </w:r>
      <w:r>
        <w:t xml:space="preserve">   feud    </w:t>
      </w:r>
      <w:r>
        <w:t xml:space="preserve">   gallantly    </w:t>
      </w:r>
      <w:r>
        <w:t xml:space="preserve">   hastily    </w:t>
      </w:r>
      <w:r>
        <w:t xml:space="preserve">   heaved    </w:t>
      </w:r>
      <w:r>
        <w:t xml:space="preserve">   lecture    </w:t>
      </w:r>
      <w:r>
        <w:t xml:space="preserve">   loping    </w:t>
      </w:r>
      <w:r>
        <w:t xml:space="preserve">   madras    </w:t>
      </w:r>
      <w:r>
        <w:t xml:space="preserve">   principle    </w:t>
      </w:r>
      <w:r>
        <w:t xml:space="preserve">   quivering    </w:t>
      </w:r>
      <w:r>
        <w:t xml:space="preserve">   reckless    </w:t>
      </w:r>
      <w:r>
        <w:t xml:space="preserve">   reeling    </w:t>
      </w:r>
      <w:r>
        <w:t xml:space="preserve">   tension    </w:t>
      </w:r>
      <w:r>
        <w:t xml:space="preserve">   undisturbed    </w:t>
      </w:r>
      <w:r>
        <w:t xml:space="preserve">   vaguely    </w:t>
      </w:r>
      <w:r>
        <w:t xml:space="preserve">   winced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Vocabulary</dc:title>
  <dcterms:created xsi:type="dcterms:W3CDTF">2021-10-11T13:57:03Z</dcterms:created>
  <dcterms:modified xsi:type="dcterms:W3CDTF">2021-10-11T13:57:03Z</dcterms:modified>
</cp:coreProperties>
</file>