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Outsiders Vocabulary Matching Worksheet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 wishful way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Asset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Obeying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Elude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Absorbed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Detached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Disinterest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Abiding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able to be understood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Subside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Glowing particle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Liable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Determinedly; stubbornly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Elite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a begging, pleading way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Wisely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Fearful; anxious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Unfathomable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Sagely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Exploit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Superior; top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Wistfully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Sneering; mocking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Aloofness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Escape; slip out of one's grasp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Incredulous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Die down or lower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Doggedly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Emotionally uninvolved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Radiate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Belief that an event will occur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Premonition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Of very great extent or quality; immense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Contemptuous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Responsible by law; legally answerable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Clad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Disbelieving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Digested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Advantage; plus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Apprehensive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Clothed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Racking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Physical strength in contrast to intelligence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Brawn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Agonizing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Ember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Make full use of and derive benefit from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Imploringly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Emit energy in the form of rays or waves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Vast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Outsiders Vocabulary Matching Worksheet</dc:title>
  <dcterms:created xsi:type="dcterms:W3CDTF">2021-10-11T13:56:41Z</dcterms:created>
  <dcterms:modified xsi:type="dcterms:W3CDTF">2021-10-11T13:56:41Z</dcterms:modified>
</cp:coreProperties>
</file>