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Outsiders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displeased because you have been wronged or treated unjustly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hatred over a long period of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Acting cool, indifferent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people or things that are similar to each 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suddenly struck with horror, amazement, or shock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unwilling and hesitant to do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feeling that you don't belong or trust something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 opinion or someone/something based on what happened in the past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courageous and kind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feeling or showing understanding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worried or fearful about the situation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behave in a way that most people behave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great sorrow because someone has died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extreme disrespect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showing that you are irritated or in a bad mood by being silent or looking unhappy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Outsiders Vocabulary</dc:title>
  <dcterms:created xsi:type="dcterms:W3CDTF">2021-10-11T13:57:07Z</dcterms:created>
  <dcterms:modified xsi:type="dcterms:W3CDTF">2021-10-11T13:57:07Z</dcterms:modified>
</cp:coreProperties>
</file>