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Soda Pop    </w:t>
      </w:r>
      <w:r>
        <w:t xml:space="preserve">   Drinking    </w:t>
      </w:r>
      <w:r>
        <w:t xml:space="preserve">   Smoke    </w:t>
      </w:r>
      <w:r>
        <w:t xml:space="preserve">   Police    </w:t>
      </w:r>
      <w:r>
        <w:t xml:space="preserve">   Home    </w:t>
      </w:r>
      <w:r>
        <w:t xml:space="preserve">   Burn    </w:t>
      </w:r>
      <w:r>
        <w:t xml:space="preserve">   Cherry    </w:t>
      </w:r>
      <w:r>
        <w:t xml:space="preserve">   Church    </w:t>
      </w:r>
      <w:r>
        <w:t xml:space="preserve">   Dally    </w:t>
      </w:r>
      <w:r>
        <w:t xml:space="preserve">   Darry    </w:t>
      </w:r>
      <w:r>
        <w:t xml:space="preserve">   Drive In    </w:t>
      </w:r>
      <w:r>
        <w:t xml:space="preserve">   Fighting    </w:t>
      </w:r>
      <w:r>
        <w:t xml:space="preserve">   Fire    </w:t>
      </w:r>
      <w:r>
        <w:t xml:space="preserve">   Greaser    </w:t>
      </w:r>
      <w:r>
        <w:t xml:space="preserve">   Hospital    </w:t>
      </w:r>
      <w:r>
        <w:t xml:space="preserve">   Johnny    </w:t>
      </w:r>
      <w:r>
        <w:t xml:space="preserve">   Outsider    </w:t>
      </w:r>
      <w:r>
        <w:t xml:space="preserve">   Ponyboy    </w:t>
      </w:r>
      <w:r>
        <w:t xml:space="preserve">   Socs    </w:t>
      </w:r>
      <w:r>
        <w:t xml:space="preserve">   Steve    </w:t>
      </w:r>
      <w:r>
        <w:t xml:space="preserve">   Two-Bit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Outsider's Word Search</dc:title>
  <dcterms:created xsi:type="dcterms:W3CDTF">2021-10-11T13:55:12Z</dcterms:created>
  <dcterms:modified xsi:type="dcterms:W3CDTF">2021-10-11T13:55:12Z</dcterms:modified>
</cp:coreProperties>
</file>