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Outsider's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jazz    </w:t>
      </w:r>
      <w:r>
        <w:t xml:space="preserve">   dough    </w:t>
      </w:r>
      <w:r>
        <w:t xml:space="preserve">   mop    </w:t>
      </w:r>
      <w:r>
        <w:t xml:space="preserve">   turf    </w:t>
      </w:r>
      <w:r>
        <w:t xml:space="preserve">   thug    </w:t>
      </w:r>
      <w:r>
        <w:t xml:space="preserve">   loot    </w:t>
      </w:r>
      <w:r>
        <w:t xml:space="preserve">   crocked    </w:t>
      </w:r>
      <w:r>
        <w:t xml:space="preserve">   bootlegging    </w:t>
      </w:r>
      <w:r>
        <w:t xml:space="preserve">   pickled    </w:t>
      </w:r>
      <w:r>
        <w:t xml:space="preserve">   hood    </w:t>
      </w:r>
      <w:r>
        <w:t xml:space="preserve">   ranks    </w:t>
      </w:r>
      <w:r>
        <w:t xml:space="preserve">   weed    </w:t>
      </w:r>
      <w:r>
        <w:t xml:space="preserve">   fuzz    </w:t>
      </w:r>
      <w:r>
        <w:t xml:space="preserve">   blade    </w:t>
      </w:r>
      <w:r>
        <w:t xml:space="preserve">   mugged    </w:t>
      </w:r>
      <w:r>
        <w:t xml:space="preserve">   savvy    </w:t>
      </w:r>
      <w:r>
        <w:t xml:space="preserve">   dig    </w:t>
      </w:r>
      <w:r>
        <w:t xml:space="preserve">   broad    </w:t>
      </w:r>
      <w:r>
        <w:t xml:space="preserve">   tuff    </w:t>
      </w:r>
      <w:r>
        <w:t xml:space="preserve">   cooler    </w:t>
      </w:r>
      <w:r>
        <w:t xml:space="preserve">   rumble    </w:t>
      </w:r>
      <w:r>
        <w:t xml:space="preserve">   kicks    </w:t>
      </w:r>
      <w:r>
        <w:t xml:space="preserve">   smarting    </w:t>
      </w:r>
      <w:r>
        <w:t xml:space="preserve">   cowlick    </w:t>
      </w:r>
      <w:r>
        <w:t xml:space="preserve">   slugged    </w:t>
      </w:r>
      <w:r>
        <w:t xml:space="preserve">   madras    </w:t>
      </w:r>
      <w:r>
        <w:t xml:space="preserve">   socs    </w:t>
      </w:r>
      <w:r>
        <w:t xml:space="preserve">   jumped    </w:t>
      </w:r>
      <w:r>
        <w:t xml:space="preserve">   digs    </w:t>
      </w:r>
      <w:r>
        <w:t xml:space="preserve">   greaser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Outsider's Word Search</dc:title>
  <dcterms:created xsi:type="dcterms:W3CDTF">2021-10-11T13:55:15Z</dcterms:created>
  <dcterms:modified xsi:type="dcterms:W3CDTF">2021-10-11T13:55:15Z</dcterms:modified>
</cp:coreProperties>
</file>