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Word Search- Victoria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Aghast    </w:t>
      </w:r>
      <w:r>
        <w:t xml:space="preserve">   Apparently    </w:t>
      </w:r>
      <w:r>
        <w:t xml:space="preserve">   Bewilderment    </w:t>
      </w:r>
      <w:r>
        <w:t xml:space="preserve">   Contemptuously    </w:t>
      </w:r>
      <w:r>
        <w:t xml:space="preserve">   Conviction    </w:t>
      </w:r>
      <w:r>
        <w:t xml:space="preserve">   Desperately    </w:t>
      </w:r>
      <w:r>
        <w:t xml:space="preserve">   Doggedly    </w:t>
      </w:r>
      <w:r>
        <w:t xml:space="preserve">   Eluded    </w:t>
      </w:r>
      <w:r>
        <w:t xml:space="preserve">   Hue    </w:t>
      </w:r>
      <w:r>
        <w:t xml:space="preserve">   Hysterics    </w:t>
      </w:r>
      <w:r>
        <w:t xml:space="preserve">   Imploringly    </w:t>
      </w:r>
      <w:r>
        <w:t xml:space="preserve">   Indignant    </w:t>
      </w:r>
      <w:r>
        <w:t xml:space="preserve">   Individual    </w:t>
      </w:r>
      <w:r>
        <w:t xml:space="preserve">   Mimicking    </w:t>
      </w:r>
      <w:r>
        <w:t xml:space="preserve">   Radiates    </w:t>
      </w:r>
      <w:r>
        <w:t xml:space="preserve">   Stunned    </w:t>
      </w:r>
      <w:r>
        <w:t xml:space="preserve">   Subsides    </w:t>
      </w:r>
      <w:r>
        <w:t xml:space="preserve">   Sullenly    </w:t>
      </w:r>
      <w:r>
        <w:t xml:space="preserve">   Vital    </w:t>
      </w:r>
      <w:r>
        <w:t xml:space="preserve">   Wistfully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Search- Victoria</dc:title>
  <dcterms:created xsi:type="dcterms:W3CDTF">2021-10-11T13:56:29Z</dcterms:created>
  <dcterms:modified xsi:type="dcterms:W3CDTF">2021-10-11T13:56:29Z</dcterms:modified>
</cp:coreProperties>
</file>