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gone with the wind    </w:t>
      </w:r>
      <w:r>
        <w:t xml:space="preserve">   gold    </w:t>
      </w:r>
      <w:r>
        <w:t xml:space="preserve">   smoke    </w:t>
      </w:r>
      <w:r>
        <w:t xml:space="preserve">   heater    </w:t>
      </w:r>
      <w:r>
        <w:t xml:space="preserve">   switchblade    </w:t>
      </w:r>
      <w:r>
        <w:t xml:space="preserve">   paul newman    </w:t>
      </w:r>
      <w:r>
        <w:t xml:space="preserve">   murder    </w:t>
      </w:r>
      <w:r>
        <w:t xml:space="preserve">   church    </w:t>
      </w:r>
      <w:r>
        <w:t xml:space="preserve">   Friendship    </w:t>
      </w:r>
      <w:r>
        <w:t xml:space="preserve">   battle pipe    </w:t>
      </w:r>
      <w:r>
        <w:t xml:space="preserve">   blue mustang    </w:t>
      </w:r>
      <w:r>
        <w:t xml:space="preserve">   Madras    </w:t>
      </w:r>
      <w:r>
        <w:t xml:space="preserve">   Chocolate Cake    </w:t>
      </w:r>
      <w:r>
        <w:t xml:space="preserve">   Socs    </w:t>
      </w:r>
      <w:r>
        <w:t xml:space="preserve">   Greasers    </w:t>
      </w:r>
      <w:r>
        <w:t xml:space="preserve">  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2021-10-11T13:55:34Z</dcterms:created>
  <dcterms:modified xsi:type="dcterms:W3CDTF">2021-10-11T13:55:34Z</dcterms:modified>
</cp:coreProperties>
</file>