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Sandy    </w:t>
      </w:r>
      <w:r>
        <w:t xml:space="preserve">   Socs    </w:t>
      </w:r>
      <w:r>
        <w:t xml:space="preserve">   Greasers    </w:t>
      </w:r>
      <w:r>
        <w:t xml:space="preserve">   Switchblade    </w:t>
      </w:r>
      <w:r>
        <w:t xml:space="preserve">   Mustangs    </w:t>
      </w:r>
      <w:r>
        <w:t xml:space="preserve">   rivalry    </w:t>
      </w:r>
      <w:r>
        <w:t xml:space="preserve">   Rings    </w:t>
      </w:r>
      <w:r>
        <w:t xml:space="preserve">   Madras    </w:t>
      </w:r>
      <w:r>
        <w:t xml:space="preserve">   Steve    </w:t>
      </w:r>
      <w:r>
        <w:t xml:space="preserve">   Ponyboy    </w:t>
      </w:r>
      <w:r>
        <w:t xml:space="preserve">   Bob    </w:t>
      </w:r>
      <w:r>
        <w:t xml:space="preserve">   Randy    </w:t>
      </w:r>
      <w:r>
        <w:t xml:space="preserve">   Sodapop    </w:t>
      </w:r>
      <w:r>
        <w:t xml:space="preserve">   Marcia    </w:t>
      </w:r>
      <w:r>
        <w:t xml:space="preserve">   Cherry    </w:t>
      </w:r>
      <w:r>
        <w:t xml:space="preserve">   Johnny    </w:t>
      </w:r>
      <w:r>
        <w:t xml:space="preserve">   Paul Newman    </w:t>
      </w:r>
      <w:r>
        <w:t xml:space="preserve">   Darry    </w:t>
      </w:r>
      <w:r>
        <w:t xml:space="preserve">   Dally    </w:t>
      </w:r>
      <w:r>
        <w:t xml:space="preserve">   twobit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2021-10-11T13:55:37Z</dcterms:created>
  <dcterms:modified xsi:type="dcterms:W3CDTF">2021-10-11T13:55:37Z</dcterms:modified>
</cp:coreProperties>
</file>