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johnny’s last words to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prized possession was a blade?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one of bobs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dose darry slap?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dally do when Johnny died?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We’re did pony boy meet cherry?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to die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dies second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are in the greasers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brothers dose sodapop have?</w:t>
            </w:r>
          </w:p>
        </w:tc>
      </w:tr>
    </w:tbl>
    <w:p>
      <w:pPr>
        <w:pStyle w:val="WordBankMedium"/>
      </w:pPr>
      <w:r>
        <w:t xml:space="preserve">   Johnny     </w:t>
      </w:r>
      <w:r>
        <w:t xml:space="preserve">   Two    </w:t>
      </w:r>
      <w:r>
        <w:t xml:space="preserve">   Seven     </w:t>
      </w:r>
      <w:r>
        <w:t xml:space="preserve">   Ponyboy    </w:t>
      </w:r>
      <w:r>
        <w:t xml:space="preserve">   Dally     </w:t>
      </w:r>
      <w:r>
        <w:t xml:space="preserve">   Stay golden     </w:t>
      </w:r>
      <w:r>
        <w:t xml:space="preserve">   Robbed a grocery store    </w:t>
      </w:r>
      <w:r>
        <w:t xml:space="preserve">   Two-bit     </w:t>
      </w:r>
      <w:r>
        <w:t xml:space="preserve">   The drive in movie     </w:t>
      </w:r>
      <w:r>
        <w:t xml:space="preserve">   Randy Anderson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2021-10-11T13:56:59Z</dcterms:created>
  <dcterms:modified xsi:type="dcterms:W3CDTF">2021-10-11T13:56:59Z</dcterms:modified>
</cp:coreProperties>
</file>