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cherrys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greaser was asked if he needed a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Ponyboy and Johnny fall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slapped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ponyboy do to his hair other than cut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Ponyboy being drowned?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Johnny and Ponyboy 50$ and a gun?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poem Ponyboy reads?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greaser got attacked by someone in a blue mustang?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is the church in that Johnny and pony boy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drowning ponyboy?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poem Ponyboy reads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people that the greasers are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than ponyboy, who else watches sunsets?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2021-10-11T13:56:14Z</dcterms:created>
  <dcterms:modified xsi:type="dcterms:W3CDTF">2021-10-11T13:56:14Z</dcterms:modified>
</cp:coreProperties>
</file>