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Outsiders crossword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change direction or turn about or aside; shift, turn, or change from one course, position, inclination, etc.,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stun or stupefy with a blow, shock,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quell, crush, or end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 and generally prolonged pain; intense physical or mental suffering.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characterized by the presence of haze; misty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turn aside or from a path or course; deflect.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raise or lift with effort or force; hoist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filled with or expressing awe.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wild with excitement, enthusiasm,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wary; suspicious (usually followed by of)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very great area or extent; immense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attack or treat with ridicule, contempt, or derision.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simple past tense and past participle of clothe.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regard with blind adoration, devotion, etc.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crossword part 2</dc:title>
  <dcterms:created xsi:type="dcterms:W3CDTF">2021-10-11T13:56:24Z</dcterms:created>
  <dcterms:modified xsi:type="dcterms:W3CDTF">2021-10-11T13:56:24Z</dcterms:modified>
</cp:coreProperties>
</file>