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quick, nervous movement of the face or body as an instinctive reaction to surprise,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uncertain, indefinite, or unclear;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crime of killing a human being without malice aforethought, or otherwise in circumstances not amounting to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defender, protector, or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 to lose strength 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separate or disconnected,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lively, bold, and full of spirit; cheeky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unpleasantly damp and sticky or slimy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greatly astonish or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keep away from or stop oneself from doing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a way that shows strong feelings or beliefe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temporary unconsciousness caused by a blow to the head. The term is also used loosely of the aftereffects such as confusion or temporary incapacity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 or their actions) without thinking or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 or condition connected with or relevant to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their manner) 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excessive speed or urgency;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unwilling and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(someone) from a criminal charge by a verdict of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(someone) to become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 or obtain (an object or asset)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talk wildly or incoherently, as if one were delirious or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knock unconscious or into a dazed or semiconscious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ugly, twisted expression on a person's face, typically expressing disgust, pain, or wry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filled with awe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strong, fine-textured cotton fabric, typically patterned with colorful stripes or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lock of hair that grows in a direction different from the rest and that resists being combed fla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2021-10-11T13:55:45Z</dcterms:created>
  <dcterms:modified xsi:type="dcterms:W3CDTF">2021-10-11T13:55:45Z</dcterms:modified>
</cp:coreProperties>
</file>