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vegetation and exposed to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resignation and acceptance; in a resigned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away from or stop oneself from doing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sorrow or pity; pitiable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lively, bold, and full of spirit; cheeky.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brave or heroic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(someone)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wildly or incoherently, as if one were delirious or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dazed, weak, or unsteady, especially from illness, intoxication, sleep, or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coming to an end; 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scornful way that shows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caused by strong feelings or a strong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 or tremble in speaking, typically through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having, revealing, or proceeding from a great deal of worldly experience and knowledge of fashion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resistance; bold disobedience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2021-10-11T13:55:52Z</dcterms:created>
  <dcterms:modified xsi:type="dcterms:W3CDTF">2021-10-11T13:55:52Z</dcterms:modified>
</cp:coreProperties>
</file>