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ELVIS PRESLEY    </w:t>
      </w:r>
      <w:r>
        <w:t xml:space="preserve">   TUFF    </w:t>
      </w:r>
      <w:r>
        <w:t xml:space="preserve">   WINDRIXVILLE    </w:t>
      </w:r>
      <w:r>
        <w:t xml:space="preserve">   BRYLCREEM    </w:t>
      </w:r>
      <w:r>
        <w:t xml:space="preserve">   DRIVE IN    </w:t>
      </w:r>
      <w:r>
        <w:t xml:space="preserve">   SUNSET    </w:t>
      </w:r>
      <w:r>
        <w:t xml:space="preserve">   CHERRY    </w:t>
      </w:r>
      <w:r>
        <w:t xml:space="preserve">   SODAPOP    </w:t>
      </w:r>
      <w:r>
        <w:t xml:space="preserve">   BARREL RACING    </w:t>
      </w:r>
      <w:r>
        <w:t xml:space="preserve">   MADRAS    </w:t>
      </w:r>
      <w:r>
        <w:t xml:space="preserve">   MUSTANG    </w:t>
      </w:r>
      <w:r>
        <w:t xml:space="preserve">   CORSAIR    </w:t>
      </w:r>
      <w:r>
        <w:t xml:space="preserve">   KOOLS    </w:t>
      </w:r>
      <w:r>
        <w:t xml:space="preserve">   DARRY    </w:t>
      </w:r>
      <w:r>
        <w:t xml:space="preserve">   DALLY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2021-10-11T13:55:54Z</dcterms:created>
  <dcterms:modified xsi:type="dcterms:W3CDTF">2021-10-11T13:55:54Z</dcterms:modified>
</cp:coreProperties>
</file>