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Injury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burn without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Causing sorrow or pity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ceasing or stopping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Cooly unconcerned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Contorted or Ugly facial expression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fit of uncontrolled laughter or weeping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Ugly and unpleasant disposition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Unwilling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avoid or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 imitate or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tuft of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Experienced, Knowledgeable, Well-Informed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horse with a golden coat</w:t>
            </w:r>
          </w:p>
        </w:tc>
      </w:tr>
    </w:tbl>
    <w:p>
      <w:pPr>
        <w:pStyle w:val="WordBankMedium"/>
      </w:pPr>
      <w:r>
        <w:t xml:space="preserve">   Palomino    </w:t>
      </w:r>
      <w:r>
        <w:t xml:space="preserve">   Cowlick    </w:t>
      </w:r>
      <w:r>
        <w:t xml:space="preserve">   Ornery    </w:t>
      </w:r>
      <w:r>
        <w:t xml:space="preserve">   Ruefully    </w:t>
      </w:r>
      <w:r>
        <w:t xml:space="preserve">   Nonchalantly    </w:t>
      </w:r>
      <w:r>
        <w:t xml:space="preserve">   Hysterics    </w:t>
      </w:r>
      <w:r>
        <w:t xml:space="preserve">   Smolder    </w:t>
      </w:r>
      <w:r>
        <w:t xml:space="preserve">   Concussion    </w:t>
      </w:r>
      <w:r>
        <w:t xml:space="preserve">   Savvy    </w:t>
      </w:r>
      <w:r>
        <w:t xml:space="preserve">   Unceasingly    </w:t>
      </w:r>
      <w:r>
        <w:t xml:space="preserve">   Elude    </w:t>
      </w:r>
      <w:r>
        <w:t xml:space="preserve">   Reluctantly    </w:t>
      </w:r>
      <w:r>
        <w:t xml:space="preserve">   Grimace    </w:t>
      </w:r>
      <w:r>
        <w:t xml:space="preserve">   Mimic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</dc:title>
  <dcterms:created xsi:type="dcterms:W3CDTF">2021-10-11T13:55:57Z</dcterms:created>
  <dcterms:modified xsi:type="dcterms:W3CDTF">2021-10-11T13:55:57Z</dcterms:modified>
</cp:coreProperties>
</file>