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Juvenile deliquents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socials, rich kids in a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fighting before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selling stuff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fair fight with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gangs'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 for hoodlum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 side gang with greased back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kidding or fooling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story,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hoodlum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really cool looking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slang</dc:title>
  <dcterms:created xsi:type="dcterms:W3CDTF">2021-10-11T13:55:29Z</dcterms:created>
  <dcterms:modified xsi:type="dcterms:W3CDTF">2021-10-11T13:55:29Z</dcterms:modified>
</cp:coreProperties>
</file>