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voculary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moved uncertaintly or unsteadily; stumbled.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strong displeasure at something considered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or strong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notable or heroic acts or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aspects of color that correspond to names such as red, green,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hope or encouragement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evade or escape from (a danger, enemy, or pursuer), typically in a skillful or cunning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fit of uncontrollable laughter or weeping; hysteria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muscular strength; sturdiness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suspicious; distrustful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 with excitement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humble pleading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horse of light tan or golden color with cream or white mane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stuff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(someone) from a criminal charge by a verdict of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filled with amazement, disgust, fear,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turn from one course to another; distract synonyms: deflect, draw away, sidetrack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near-unconsciousness or insensibility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voculary </dc:title>
  <dcterms:created xsi:type="dcterms:W3CDTF">2021-10-11T13:57:14Z</dcterms:created>
  <dcterms:modified xsi:type="dcterms:W3CDTF">2021-10-11T13:57:14Z</dcterms:modified>
</cp:coreProperties>
</file>