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word scramble</w:t>
      </w:r>
    </w:p>
    <w:p>
      <w:pPr>
        <w:pStyle w:val="Questions"/>
      </w:pPr>
      <w:r>
        <w:t xml:space="preserve">1. NNHYOJ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AALSLD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AAGLLTN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OOSAPDP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ASYLGE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OOYPBNY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TOWBTI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NTADNNIIG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BLUMER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RRYDA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ELNULS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IDEFN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QUGNIEAVR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RSOLYUGIH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LEDDUE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word scramble</dc:title>
  <dcterms:created xsi:type="dcterms:W3CDTF">2021-10-11T13:57:12Z</dcterms:created>
  <dcterms:modified xsi:type="dcterms:W3CDTF">2021-10-11T13:57:12Z</dcterms:modified>
</cp:coreProperties>
</file>