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rolled    </w:t>
      </w:r>
      <w:r>
        <w:t xml:space="preserve">   hood    </w:t>
      </w:r>
      <w:r>
        <w:t xml:space="preserve">   jumped    </w:t>
      </w:r>
      <w:r>
        <w:t xml:space="preserve">   slugged    </w:t>
      </w:r>
      <w:r>
        <w:t xml:space="preserve">   blade    </w:t>
      </w:r>
      <w:r>
        <w:t xml:space="preserve">   cooler    </w:t>
      </w:r>
      <w:r>
        <w:t xml:space="preserve">   savvy    </w:t>
      </w:r>
      <w:r>
        <w:t xml:space="preserve">   turf    </w:t>
      </w:r>
      <w:r>
        <w:t xml:space="preserve">   tuff    </w:t>
      </w:r>
      <w:r>
        <w:t xml:space="preserve">   heater    </w:t>
      </w:r>
      <w:r>
        <w:t xml:space="preserve">   broad    </w:t>
      </w:r>
      <w:r>
        <w:t xml:space="preserve">   cancer stick    </w:t>
      </w:r>
      <w:r>
        <w:t xml:space="preserve">   Rumble    </w:t>
      </w:r>
      <w:r>
        <w:t xml:space="preserve">   Greaser    </w:t>
      </w:r>
      <w:r>
        <w:t xml:space="preserve">   soc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search</dc:title>
  <dcterms:created xsi:type="dcterms:W3CDTF">2021-10-11T13:57:28Z</dcterms:created>
  <dcterms:modified xsi:type="dcterms:W3CDTF">2021-10-11T13:57:28Z</dcterms:modified>
</cp:coreProperties>
</file>