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chessy cat    </w:t>
      </w:r>
      <w:r>
        <w:t xml:space="preserve">   kools    </w:t>
      </w:r>
      <w:r>
        <w:t xml:space="preserve">   rumble    </w:t>
      </w:r>
      <w:r>
        <w:t xml:space="preserve">   greaser    </w:t>
      </w:r>
      <w:r>
        <w:t xml:space="preserve">   soc    </w:t>
      </w:r>
      <w:r>
        <w:t xml:space="preserve">   rolled    </w:t>
      </w:r>
      <w:r>
        <w:t xml:space="preserve">   hood    </w:t>
      </w:r>
      <w:r>
        <w:t xml:space="preserve">   jumped    </w:t>
      </w:r>
      <w:r>
        <w:t xml:space="preserve">   slugged    </w:t>
      </w:r>
      <w:r>
        <w:t xml:space="preserve">   blade    </w:t>
      </w:r>
      <w:r>
        <w:t xml:space="preserve">   cooler    </w:t>
      </w:r>
      <w:r>
        <w:t xml:space="preserve">   savvy    </w:t>
      </w:r>
      <w:r>
        <w:t xml:space="preserve">   turf    </w:t>
      </w:r>
      <w:r>
        <w:t xml:space="preserve">   tuff    </w:t>
      </w:r>
      <w:r>
        <w:t xml:space="preserve">   heater    </w:t>
      </w:r>
      <w:r>
        <w:t xml:space="preserve">   broad    </w:t>
      </w:r>
      <w:r>
        <w:t xml:space="preserve">   cancerstick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word search </dc:title>
  <dcterms:created xsi:type="dcterms:W3CDTF">2021-10-11T13:57:30Z</dcterms:created>
  <dcterms:modified xsi:type="dcterms:W3CDTF">2021-10-11T13:57:30Z</dcterms:modified>
</cp:coreProperties>
</file>