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Run    </w:t>
      </w:r>
      <w:r>
        <w:t xml:space="preserve">   Car    </w:t>
      </w:r>
      <w:r>
        <w:t xml:space="preserve">   Alcohol    </w:t>
      </w:r>
      <w:r>
        <w:t xml:space="preserve">   Theatre    </w:t>
      </w:r>
      <w:r>
        <w:t xml:space="preserve">   Family    </w:t>
      </w:r>
      <w:r>
        <w:t xml:space="preserve">   Love    </w:t>
      </w:r>
      <w:r>
        <w:t xml:space="preserve">   Hood    </w:t>
      </w:r>
      <w:r>
        <w:t xml:space="preserve">   Hero    </w:t>
      </w:r>
      <w:r>
        <w:t xml:space="preserve">   Hospital    </w:t>
      </w:r>
      <w:r>
        <w:t xml:space="preserve">   Cry    </w:t>
      </w:r>
      <w:r>
        <w:t xml:space="preserve">   Tough    </w:t>
      </w:r>
      <w:r>
        <w:t xml:space="preserve">   Death    </w:t>
      </w:r>
      <w:r>
        <w:t xml:space="preserve">   Track    </w:t>
      </w:r>
      <w:r>
        <w:t xml:space="preserve">   Read    </w:t>
      </w:r>
      <w:r>
        <w:t xml:space="preserve">   Loyalty    </w:t>
      </w:r>
      <w:r>
        <w:t xml:space="preserve">   Weed    </w:t>
      </w:r>
      <w:r>
        <w:t xml:space="preserve">   Cigarette    </w:t>
      </w:r>
      <w:r>
        <w:t xml:space="preserve">   Burn    </w:t>
      </w:r>
      <w:r>
        <w:t xml:space="preserve">   Church    </w:t>
      </w:r>
      <w:r>
        <w:t xml:space="preserve">   Abondoned    </w:t>
      </w:r>
      <w:r>
        <w:t xml:space="preserve">   Theft    </w:t>
      </w:r>
      <w:r>
        <w:t xml:space="preserve">   Murder    </w:t>
      </w:r>
      <w:r>
        <w:t xml:space="preserve">   Rumble    </w:t>
      </w:r>
      <w:r>
        <w:t xml:space="preserve">   Dally    </w:t>
      </w:r>
      <w:r>
        <w:t xml:space="preserve">   Johnny    </w:t>
      </w:r>
      <w:r>
        <w:t xml:space="preserve">   Soc    </w:t>
      </w:r>
      <w:r>
        <w:t xml:space="preserve">   Greaser    </w:t>
      </w:r>
      <w:r>
        <w:t xml:space="preserve">   Switchblade    </w:t>
      </w:r>
      <w:r>
        <w:t xml:space="preserve">   Gun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word search</dc:title>
  <dcterms:created xsi:type="dcterms:W3CDTF">2021-10-11T13:56:34Z</dcterms:created>
  <dcterms:modified xsi:type="dcterms:W3CDTF">2021-10-11T13:56:34Z</dcterms:modified>
</cp:coreProperties>
</file>