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Outta Space!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Earth spins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Each year the Earth completes one full ___________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separate the Northern and Southern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 is a Gas 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rotation of Earth causes_____________________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Earth is ____________. This causes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Vertical Line that runs through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planet that is third from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_____________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takes 365 days for the Earth to ___________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millions of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Summer, ___________, Winter,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Pluto is considered to be a ______________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takes 24 hours for the Earth to _____________ on its axis once.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space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the largest star in the solar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Outta Space!</dc:title>
  <dcterms:created xsi:type="dcterms:W3CDTF">2021-10-11T13:57:00Z</dcterms:created>
  <dcterms:modified xsi:type="dcterms:W3CDTF">2021-10-11T13:57:00Z</dcterms:modified>
</cp:coreProperties>
</file>