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Oval Dog Word Scramble</w:t>
      </w:r>
    </w:p>
    <w:p>
      <w:pPr>
        <w:pStyle w:val="Questions"/>
      </w:pPr>
      <w:r>
        <w:t xml:space="preserve">1. NIOTUSDC APKCS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SFLWAEF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SEORFSORP VLOA DOG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DWNO THWI PSLIE!KC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TLELIT AVLO GOD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ROLD ELWFAF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AAENCSPK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MR.S LAOV GOD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OLOC VALO ODG SUAGSNSLES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RFEE SKPAC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Discount Packs    </w:t>
      </w:r>
      <w:r>
        <w:t xml:space="preserve">   waffles    </w:t>
      </w:r>
      <w:r>
        <w:t xml:space="preserve">   Professor Oval Dog    </w:t>
      </w:r>
      <w:r>
        <w:t xml:space="preserve">   Down with Pickles!    </w:t>
      </w:r>
      <w:r>
        <w:t xml:space="preserve">   Little Oval Dog    </w:t>
      </w:r>
      <w:r>
        <w:t xml:space="preserve">   Lord Waffle    </w:t>
      </w:r>
      <w:r>
        <w:t xml:space="preserve">   Pancakes    </w:t>
      </w:r>
      <w:r>
        <w:t xml:space="preserve">   Mrs. Oval Dog    </w:t>
      </w:r>
      <w:r>
        <w:t xml:space="preserve">   Cool Oval Dog Sunglasses    </w:t>
      </w:r>
      <w:r>
        <w:t xml:space="preserve">   Free Packs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Oval Dog Word Scramble</dc:title>
  <dcterms:created xsi:type="dcterms:W3CDTF">2021-10-11T13:57:03Z</dcterms:created>
  <dcterms:modified xsi:type="dcterms:W3CDTF">2021-10-11T13:57:03Z</dcterms:modified>
</cp:coreProperties>
</file>